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designed the Labyrinth?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nine year sacrifice is based on the nine year cycle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Minotaur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Minotaur symbolizes what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defeats the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Cretans were believed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Ariadne give Theseus?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Crete go to war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ball of twine?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daughter of King Minos?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sea that is named after King Aegeus?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many boys and girls were sacrificed to the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Theseus kill the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Theseus's immortal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Theseus symbolizes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Theseus's mortal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Minotaur was half human and half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Aegeus put a sword and shoes under what for Theseus to find?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sail was Theseus supposed to put up to show he's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king of Crete?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</dc:title>
  <dcterms:created xsi:type="dcterms:W3CDTF">2021-10-11T14:15:15Z</dcterms:created>
  <dcterms:modified xsi:type="dcterms:W3CDTF">2021-10-11T14:15:15Z</dcterms:modified>
</cp:coreProperties>
</file>