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Perseus Character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Perseus by giving him a golden shield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Minerva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Son of Jupiter and Danae; the hero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Pegasus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King of Argos; Danae's father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Acrisius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 of Perseus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Perses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sisters with snakes for 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Jupiter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that rescues Danae and her son; Polydectes bother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Polydectes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Perseus with the flying shoes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Medusa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wife of Perseus; begins story chained to a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Graeae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Gorgon's sisters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Gorgons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Springs from Medusa's pool of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Hermes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Wishes to marry Danae; is killed by Perseus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Andromeda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Gave Perseus a black bag and helmet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Nymphs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mother of Perseus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Danae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mortal Gorgon; is also killed by Perseus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Perseus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son of Perseus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Dictys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 Character Matching</dc:title>
  <dcterms:created xsi:type="dcterms:W3CDTF">2021-10-11T14:15:59Z</dcterms:created>
  <dcterms:modified xsi:type="dcterms:W3CDTF">2021-10-11T14:15:59Z</dcterms:modified>
</cp:coreProperties>
</file>