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Medusa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Perseus with guidance and a golden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island where Perseus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winged-shoes to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Locks his daughter in a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Perseus and his mother are sent to sea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land where Medusa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 in which Jupiter entered the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Later becomes the father of Geryon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Olympic Games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Medusa's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that killed Acrisius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that was attracted to Danae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island where Perseus and his mother end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angry with Cassiopeia, chains her daughter to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Originally sees the prophecy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Cross Word</dc:title>
  <dcterms:created xsi:type="dcterms:W3CDTF">2021-10-11T14:16:01Z</dcterms:created>
  <dcterms:modified xsi:type="dcterms:W3CDTF">2021-10-11T14:16:01Z</dcterms:modified>
</cp:coreProperties>
</file>