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grandfather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that gives Perseus his winged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maiden that Perseus saves on his way back from his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the island that Perseus and his mom arrived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the maiden that Perseus had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Perseus and his mom were sent to sea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mother of the maiden that Perseus had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Gorgon that Perseus slays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that was attracted to Perseus'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where Perseus slayed one of the Gorgons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 that Perseus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that Perseus and his mom landed on after being sent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Perseus killed his dad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that gives Perseus her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Perseus flew over when he found Andromeda</w:t>
            </w:r>
          </w:p>
        </w:tc>
      </w:tr>
    </w:tbl>
    <w:p>
      <w:pPr>
        <w:pStyle w:val="WordBankMedium"/>
      </w:pPr>
      <w:r>
        <w:t xml:space="preserve">   Hermes    </w:t>
      </w:r>
      <w:r>
        <w:t xml:space="preserve">   Minerva    </w:t>
      </w:r>
      <w:r>
        <w:t xml:space="preserve">   Jupiter    </w:t>
      </w:r>
      <w:r>
        <w:t xml:space="preserve">   Ethiopia    </w:t>
      </w:r>
      <w:r>
        <w:t xml:space="preserve">   Seriphus    </w:t>
      </w:r>
      <w:r>
        <w:t xml:space="preserve">   Argos    </w:t>
      </w:r>
      <w:r>
        <w:t xml:space="preserve">   Medusa    </w:t>
      </w:r>
      <w:r>
        <w:t xml:space="preserve">   Andromeda    </w:t>
      </w:r>
      <w:r>
        <w:t xml:space="preserve">   Chest    </w:t>
      </w:r>
      <w:r>
        <w:t xml:space="preserve">   Polydectes    </w:t>
      </w:r>
      <w:r>
        <w:t xml:space="preserve">   Discus    </w:t>
      </w:r>
      <w:r>
        <w:t xml:space="preserve">   Hyperborean    </w:t>
      </w:r>
      <w:r>
        <w:t xml:space="preserve">   Acrisius    </w:t>
      </w:r>
      <w:r>
        <w:t xml:space="preserve">   Cassiopeia    </w:t>
      </w:r>
      <w:r>
        <w:t xml:space="preserve">   Cepheus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Crossword</dc:title>
  <dcterms:created xsi:type="dcterms:W3CDTF">2021-10-11T14:15:49Z</dcterms:created>
  <dcterms:modified xsi:type="dcterms:W3CDTF">2021-10-11T14:15:49Z</dcterms:modified>
</cp:coreProperties>
</file>