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on the job of killing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Perseus winged sandals to help kill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Akrosios is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Jupiter's disguise when going to see Danae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Honest Fisherman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Danae and Perseus were shut in this and sailed across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Coast Perseus flew over in his winged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Perseus was given this to help him fight Medusa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Danae's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Princess who was taped to a rock and sacrificed to to a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Perseus stabs her in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Told Akrosios that his grandson would grow up to kill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who   is a sworn enemy of medusa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Crossword</dc:title>
  <dcterms:created xsi:type="dcterms:W3CDTF">2021-10-11T14:14:49Z</dcterms:created>
  <dcterms:modified xsi:type="dcterms:W3CDTF">2021-10-11T14:14:49Z</dcterms:modified>
</cp:coreProperties>
</file>