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Sseriphos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Son of Danae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 of the less scrupulous king of Seriphos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Cousin that Perseus exchanged kingdoms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Gorgon that Perseus chose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Perseus and Akrisios found themselves at the funeral games of the king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he saw a beautiful princess tied to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Perseus killed his grandfather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Danae's lover visited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Danea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Held up a bronze mirror in which Perseus could see Medusa's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Perseus a sickle-shaped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Provided a cap of darkness, special bad for head, and winged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Beautiful princess tied to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 god, Cassiopia claimed her daughter was more beautiful than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Danea's lover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Crossword</dc:title>
  <dcterms:created xsi:type="dcterms:W3CDTF">2021-10-11T14:15:26Z</dcterms:created>
  <dcterms:modified xsi:type="dcterms:W3CDTF">2021-10-11T14:15:26Z</dcterms:modified>
</cp:coreProperties>
</file>