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sisters with snakes for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Graeae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Sisters of the Gorgons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Perseus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character; slays Medusa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Hermes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Perseus by giving him a shield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Phineus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Perseus by giving him winged sandals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Pegasus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Fisherman who found the chest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 that sprang from Medusa's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Nymphs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Perseus by giving him a black bag and helmet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Jupiter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on a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Dictys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Seriphus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Polydectes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 Perseus and Danae out to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Danae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Danae in the castle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Andromeda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Persius'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Gorgons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Andromeda's original suitor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Minerva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three people Medusa's head was used to kill by Perseus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Acrisius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Matching</dc:title>
  <dcterms:created xsi:type="dcterms:W3CDTF">2021-10-11T14:15:57Z</dcterms:created>
  <dcterms:modified xsi:type="dcterms:W3CDTF">2021-10-11T14:15:57Z</dcterms:modified>
</cp:coreProperties>
</file>