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Perseus Mythology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Intercepted Danae and Perseus' crate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Perseus a sickle to use to defeat the sea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Danae's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Gift given to Perseus by Athena to use against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 prophesied to be stolen by a child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Became a mountain responsible for holding up the heavens after he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Island on which the Muses resided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fountain which was opened by a winged horse's hooves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Turned a woman's hair to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winged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wanted to marry Danae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Mythical beast composed of goat, lion, and dragon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snake-haired Gorgon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fair maiden Perseus married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Mythology Crossword</dc:title>
  <dcterms:created xsi:type="dcterms:W3CDTF">2021-10-11T14:15:53Z</dcterms:created>
  <dcterms:modified xsi:type="dcterms:W3CDTF">2021-10-11T14:15:53Z</dcterms:modified>
</cp:coreProperties>
</file>