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Perseus Mythology Matching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Andromeda's parents?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Cepheus and Cassiopeia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winged horse creature?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Acrisius and Eurydice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given to Perseus by Athena to defeat Medusa?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Stone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parents of Danae?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 sickle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given to Perseus by Hermes to defeat the sea beast?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Dictys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species of creature composed of goat, dragon, and lion anatomy?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 reflective shield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did Athena present the Pegasus to?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Helicon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the sisters that shared an eye and a tooth between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The Muses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island did Perseus and his mother wash ashore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Seriphos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city did King Acrisius rule over?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Chimera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island was the fountain Hippocrene located 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The Gracae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were the parents of Perseus?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Argos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gave shelter to Perseus and Danae after rescuing them?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Zeus and Danae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did Acrisius fear would kill him?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Pegasus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you turn to if you see Medusa?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Perseus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Perseus Mythology Matching Activity</dc:title>
  <dcterms:created xsi:type="dcterms:W3CDTF">2021-10-11T14:15:55Z</dcterms:created>
  <dcterms:modified xsi:type="dcterms:W3CDTF">2021-10-11T14:15:55Z</dcterms:modified>
</cp:coreProperties>
</file>