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Deity    </w:t>
      </w:r>
      <w:r>
        <w:t xml:space="preserve">   Delphi    </w:t>
      </w:r>
      <w:r>
        <w:t xml:space="preserve">   Gray Women    </w:t>
      </w:r>
      <w:r>
        <w:t xml:space="preserve">   Athena    </w:t>
      </w:r>
      <w:r>
        <w:t xml:space="preserve">   Nereus    </w:t>
      </w:r>
      <w:r>
        <w:t xml:space="preserve">   Hercules    </w:t>
      </w:r>
      <w:r>
        <w:t xml:space="preserve">   Acrisius    </w:t>
      </w:r>
      <w:r>
        <w:t xml:space="preserve">   Zeus    </w:t>
      </w:r>
      <w:r>
        <w:t xml:space="preserve">   Ethiopians    </w:t>
      </w:r>
      <w:r>
        <w:t xml:space="preserve">   Hermes    </w:t>
      </w:r>
      <w:r>
        <w:t xml:space="preserve">   Gorgons    </w:t>
      </w:r>
      <w:r>
        <w:t xml:space="preserve">   Dictys    </w:t>
      </w:r>
      <w:r>
        <w:t xml:space="preserve">   Danae    </w:t>
      </w:r>
      <w:r>
        <w:t xml:space="preserve">   Medusa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Word Search</dc:title>
  <dcterms:created xsi:type="dcterms:W3CDTF">2021-10-11T14:14:30Z</dcterms:created>
  <dcterms:modified xsi:type="dcterms:W3CDTF">2021-10-11T14:14:30Z</dcterms:modified>
</cp:coreProperties>
</file>