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Perseus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Athena    </w:t>
      </w:r>
      <w:r>
        <w:t xml:space="preserve">   Eye    </w:t>
      </w:r>
      <w:r>
        <w:t xml:space="preserve">   Gorgon    </w:t>
      </w:r>
      <w:r>
        <w:t xml:space="preserve">   Graiae    </w:t>
      </w:r>
      <w:r>
        <w:t xml:space="preserve">   Hermes    </w:t>
      </w:r>
      <w:r>
        <w:t xml:space="preserve">   Invisible helm    </w:t>
      </w:r>
      <w:r>
        <w:t xml:space="preserve">   King Polydektes    </w:t>
      </w:r>
      <w:r>
        <w:t xml:space="preserve">   Magical sword    </w:t>
      </w:r>
      <w:r>
        <w:t xml:space="preserve">   Medusa    </w:t>
      </w:r>
      <w:r>
        <w:t xml:space="preserve">   Perseus    </w:t>
      </w:r>
      <w:r>
        <w:t xml:space="preserve">   Princess Andromeda    </w:t>
      </w:r>
      <w:r>
        <w:t xml:space="preserve">   Seriphus    </w:t>
      </w:r>
      <w:r>
        <w:t xml:space="preserve">   stone    </w:t>
      </w:r>
      <w:r>
        <w:t xml:space="preserve">   Tooth    </w:t>
      </w:r>
      <w:r>
        <w:t xml:space="preserve">   Winged sandals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Perseus Word Search </dc:title>
  <dcterms:created xsi:type="dcterms:W3CDTF">2021-10-11T14:15:18Z</dcterms:created>
  <dcterms:modified xsi:type="dcterms:W3CDTF">2021-10-11T14:15:18Z</dcterms:modified>
</cp:coreProperties>
</file>