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Perseus and Andromeda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capofhades    </w:t>
      </w:r>
      <w:r>
        <w:t xml:space="preserve">   athena    </w:t>
      </w:r>
      <w:r>
        <w:t xml:space="preserve">   wingedsandals    </w:t>
      </w:r>
      <w:r>
        <w:t xml:space="preserve">   pegasus    </w:t>
      </w:r>
      <w:r>
        <w:t xml:space="preserve">   kingpolydectus    </w:t>
      </w:r>
      <w:r>
        <w:t xml:space="preserve">   athens    </w:t>
      </w:r>
      <w:r>
        <w:t xml:space="preserve">   ancient    </w:t>
      </w:r>
      <w:r>
        <w:t xml:space="preserve">   greece    </w:t>
      </w:r>
      <w:r>
        <w:t xml:space="preserve">   mythology    </w:t>
      </w:r>
      <w:r>
        <w:t xml:space="preserve">   medusa    </w:t>
      </w:r>
      <w:r>
        <w:t xml:space="preserve">   andromeda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and Andromeda</dc:title>
  <dcterms:created xsi:type="dcterms:W3CDTF">2021-10-11T14:14:37Z</dcterms:created>
  <dcterms:modified xsi:type="dcterms:W3CDTF">2021-10-11T14:14:37Z</dcterms:modified>
</cp:coreProperties>
</file>