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Perseus'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perseus kill the sea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Seriphos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Gave Perseus the sword to kill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did Perseus take part in in Argos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island where Perseus and his mother washed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Perseus and his mother were locked here before being tossed into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Perseus' mother was trapped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Perseus kill his grandfather thus fulfilling the prophesy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Andromeda was princess of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Perseus'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 the sea monster that Perseus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Acrisius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Perseus'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 crossward</dc:title>
  <dcterms:created xsi:type="dcterms:W3CDTF">2021-10-11T14:15:47Z</dcterms:created>
  <dcterms:modified xsi:type="dcterms:W3CDTF">2021-10-11T14:15:47Z</dcterms:modified>
</cp:coreProperties>
</file>