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came from Medusa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Andromeda chained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Perseus turn into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Hermes give Perseus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Perseus'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 of Seriphus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Perseus kill his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city did Perseus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Athena give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Perseus'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Perseus'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Perseus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they turned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Perseus'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mortal gorgon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Perseus wash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</dc:title>
  <dcterms:created xsi:type="dcterms:W3CDTF">2021-10-11T14:15:30Z</dcterms:created>
  <dcterms:modified xsi:type="dcterms:W3CDTF">2021-10-11T14:15:30Z</dcterms:modified>
</cp:coreProperties>
</file>