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Apollo    </w:t>
      </w:r>
      <w:r>
        <w:t xml:space="preserve">   Cassiopeia    </w:t>
      </w:r>
      <w:r>
        <w:t xml:space="preserve">   Andromeda    </w:t>
      </w:r>
      <w:r>
        <w:t xml:space="preserve">   Ethiopia    </w:t>
      </w:r>
      <w:r>
        <w:t xml:space="preserve">   Ocean    </w:t>
      </w:r>
      <w:r>
        <w:t xml:space="preserve">   Cimmerians    </w:t>
      </w:r>
      <w:r>
        <w:t xml:space="preserve">   Athena    </w:t>
      </w:r>
      <w:r>
        <w:t xml:space="preserve">   Hermes    </w:t>
      </w:r>
      <w:r>
        <w:t xml:space="preserve">   Medusa    </w:t>
      </w:r>
      <w:r>
        <w:t xml:space="preserve">   Seriphos    </w:t>
      </w:r>
      <w:r>
        <w:t xml:space="preserve">   Gorgons    </w:t>
      </w:r>
      <w:r>
        <w:t xml:space="preserve">   Polydectes    </w:t>
      </w:r>
      <w:r>
        <w:t xml:space="preserve">   Dictys    </w:t>
      </w:r>
      <w:r>
        <w:t xml:space="preserve">   Argos    </w:t>
      </w:r>
      <w:r>
        <w:t xml:space="preserve">   Acrisius    </w:t>
      </w:r>
      <w:r>
        <w:t xml:space="preserve">   Zeus    </w:t>
      </w:r>
      <w:r>
        <w:t xml:space="preserve">   Danae    </w:t>
      </w:r>
      <w:r>
        <w:t xml:space="preserve">   Perseus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Perseus</dc:title>
  <dcterms:created xsi:type="dcterms:W3CDTF">2021-10-11T14:15:37Z</dcterms:created>
  <dcterms:modified xsi:type="dcterms:W3CDTF">2021-10-11T14:15:37Z</dcterms:modified>
</cp:coreProperties>
</file>