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Perseverance</w:t>
      </w:r>
    </w:p>
    <w:p>
      <w:pPr>
        <w:pStyle w:val="Questions"/>
      </w:pPr>
      <w:r>
        <w:t xml:space="preserve">1. GOAL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MCOMINTETM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CEAGURO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ITDCAIOEDN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AYEDST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TRIITAMNNOEED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RRKWODHA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EETESPICSNR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SEUORPPLUF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goal    </w:t>
      </w:r>
      <w:r>
        <w:t xml:space="preserve">   commitment    </w:t>
      </w:r>
      <w:r>
        <w:t xml:space="preserve">   courage    </w:t>
      </w:r>
      <w:r>
        <w:t xml:space="preserve">   dedication    </w:t>
      </w:r>
      <w:r>
        <w:t xml:space="preserve">   steady    </w:t>
      </w:r>
      <w:r>
        <w:t xml:space="preserve">   determination    </w:t>
      </w:r>
      <w:r>
        <w:t xml:space="preserve">   hardwork    </w:t>
      </w:r>
      <w:r>
        <w:t xml:space="preserve">   love    </w:t>
      </w:r>
      <w:r>
        <w:t xml:space="preserve">   persistence    </w:t>
      </w:r>
      <w:r>
        <w:t xml:space="preserve">   purposeful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Perseverance</dc:title>
  <dcterms:created xsi:type="dcterms:W3CDTF">2021-10-11T14:15:25Z</dcterms:created>
  <dcterms:modified xsi:type="dcterms:W3CDTF">2021-10-11T14:15:25Z</dcterms:modified>
</cp:coreProperties>
</file>