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Persia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were active members of their society and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was an ancient highway reorganized and rebuilt by the Persian king Darius the Great 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government did the Perisan's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Persia's first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Persians contributed greatly in various forms of art like abstractions of animals mostly?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Persia had a ____ naval force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 the main religion although they believed in freedom of religion 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the Persian Greek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Persia is now modern day?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captial city of Persia?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 Crossword Puzzle </dc:title>
  <dcterms:created xsi:type="dcterms:W3CDTF">2021-10-11T14:14:59Z</dcterms:created>
  <dcterms:modified xsi:type="dcterms:W3CDTF">2021-10-11T14:14:59Z</dcterms:modified>
</cp:coreProperties>
</file>