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Persian/Peloponnesian/Alexander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Nike    </w:t>
      </w:r>
      <w:r>
        <w:t xml:space="preserve">   Kingdom    </w:t>
      </w:r>
      <w:r>
        <w:t xml:space="preserve">   Empire    </w:t>
      </w:r>
      <w:r>
        <w:t xml:space="preserve">   PeloponnesianLeague    </w:t>
      </w:r>
      <w:r>
        <w:t xml:space="preserve">   DelinaLeague    </w:t>
      </w:r>
      <w:r>
        <w:t xml:space="preserve">   PeloponnesianWar    </w:t>
      </w:r>
      <w:r>
        <w:t xml:space="preserve">   PersianWar    </w:t>
      </w:r>
      <w:r>
        <w:t xml:space="preserve">   calvary    </w:t>
      </w:r>
      <w:r>
        <w:t xml:space="preserve">   phalanx    </w:t>
      </w:r>
      <w:r>
        <w:t xml:space="preserve">   Hellenistic    </w:t>
      </w:r>
      <w:r>
        <w:t xml:space="preserve">   Madedonia    </w:t>
      </w:r>
      <w:r>
        <w:t xml:space="preserve">   Persia    </w:t>
      </w:r>
      <w:r>
        <w:t xml:space="preserve">   Ionia    </w:t>
      </w:r>
      <w:r>
        <w:t xml:space="preserve">   AegeanSea    </w:t>
      </w:r>
      <w:r>
        <w:t xml:space="preserve">   DariusI    </w:t>
      </w:r>
      <w:r>
        <w:t xml:space="preserve">   Cambyses    </w:t>
      </w:r>
      <w:r>
        <w:t xml:space="preserve">   CyrusTheGreat    </w:t>
      </w:r>
      <w:r>
        <w:t xml:space="preserve">   hopelite    </w:t>
      </w:r>
      <w:r>
        <w:t xml:space="preserve">   KingLeonidas    </w:t>
      </w:r>
      <w:r>
        <w:t xml:space="preserve">   Thermoplyea    </w:t>
      </w:r>
      <w:r>
        <w:t xml:space="preserve">   Plateae    </w:t>
      </w:r>
      <w:r>
        <w:t xml:space="preserve">   Salamis    </w:t>
      </w:r>
      <w:r>
        <w:t xml:space="preserve">   Marathon    </w:t>
      </w:r>
      <w:r>
        <w:t xml:space="preserve">   Athens    </w:t>
      </w:r>
      <w:r>
        <w:t xml:space="preserve">   Sparta    </w:t>
      </w:r>
      <w:r>
        <w:t xml:space="preserve">   PhillipII    </w:t>
      </w:r>
      <w:r>
        <w:t xml:space="preserve">   Alexander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Persian/Peloponnesian/Alexander the Great</dc:title>
  <dcterms:created xsi:type="dcterms:W3CDTF">2021-10-11T14:16:21Z</dcterms:created>
  <dcterms:modified xsi:type="dcterms:W3CDTF">2021-10-11T14:16:21Z</dcterms:modified>
</cp:coreProperties>
</file>