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Cyrus show to make more alliances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established A well organized and efficient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inspectors called that the king sent to ensure the loyalty of his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allowed Darius to communicate quickly with the outer parts of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strengthens the control of Persia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succeeded by combining the _____ with the local 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use to buy things which promoted their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Darius brought _____ and stability to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wealth and _____ helped create A thriving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sections did the Persian government have</w:t>
            </w:r>
          </w:p>
        </w:tc>
      </w:tr>
    </w:tbl>
    <w:p>
      <w:pPr>
        <w:pStyle w:val="WordBankLarge"/>
      </w:pPr>
      <w:r>
        <w:t xml:space="preserve">   coins     </w:t>
      </w:r>
      <w:r>
        <w:t xml:space="preserve">   royal road    </w:t>
      </w:r>
      <w:r>
        <w:t xml:space="preserve">   darius    </w:t>
      </w:r>
      <w:r>
        <w:t xml:space="preserve">   peace    </w:t>
      </w:r>
      <w:r>
        <w:t xml:space="preserve">   kindness    </w:t>
      </w:r>
      <w:r>
        <w:t xml:space="preserve">   Cyrus    </w:t>
      </w:r>
      <w:r>
        <w:t xml:space="preserve">   twenty    </w:t>
      </w:r>
      <w:r>
        <w:t xml:space="preserve">   minerals    </w:t>
      </w:r>
      <w:r>
        <w:t xml:space="preserve">   Persian control    </w:t>
      </w:r>
      <w:r>
        <w:t xml:space="preserve">   king’s eyes and 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Empire</dc:title>
  <dcterms:created xsi:type="dcterms:W3CDTF">2021-10-11T14:15:51Z</dcterms:created>
  <dcterms:modified xsi:type="dcterms:W3CDTF">2021-10-11T14:15:51Z</dcterms:modified>
</cp:coreProperties>
</file>