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Cyrus's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where there are 2 forces (good vs. evil) fighting for control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soldiers who ride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Cyrus revolted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Darius divides Persia into 20 territories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Cyrus was given this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10,000 soldiers chosen for their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Darius expands his empire all the way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govenor who rules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Darius has these built for quick travel, as well as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</dc:title>
  <dcterms:created xsi:type="dcterms:W3CDTF">2021-10-11T14:14:42Z</dcterms:created>
  <dcterms:modified xsi:type="dcterms:W3CDTF">2021-10-11T14:14:42Z</dcterms:modified>
</cp:coreProperties>
</file>