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Persian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AGRICULTURE    </w:t>
      </w:r>
      <w:r>
        <w:t xml:space="preserve">   ASTYAGES    </w:t>
      </w:r>
      <w:r>
        <w:t xml:space="preserve">   BATTLES    </w:t>
      </w:r>
      <w:r>
        <w:t xml:space="preserve">   CAMBYSES    </w:t>
      </w:r>
      <w:r>
        <w:t xml:space="preserve">   COMMUNICATION    </w:t>
      </w:r>
      <w:r>
        <w:t xml:space="preserve">   COURIERS    </w:t>
      </w:r>
      <w:r>
        <w:t xml:space="preserve">   CYRUS    </w:t>
      </w:r>
      <w:r>
        <w:t xml:space="preserve">   DARIUS    </w:t>
      </w:r>
      <w:r>
        <w:t xml:space="preserve">   EMPIRE    </w:t>
      </w:r>
      <w:r>
        <w:t xml:space="preserve">   KINGS    </w:t>
      </w:r>
      <w:r>
        <w:t xml:space="preserve">   LAND    </w:t>
      </w:r>
      <w:r>
        <w:t xml:space="preserve">   LAWS    </w:t>
      </w:r>
      <w:r>
        <w:t xml:space="preserve">   MARATHON    </w:t>
      </w:r>
      <w:r>
        <w:t xml:space="preserve">   PERSIA    </w:t>
      </w:r>
      <w:r>
        <w:t xml:space="preserve">   PERSIANS    </w:t>
      </w:r>
      <w:r>
        <w:t xml:space="preserve">   REIGN    </w:t>
      </w:r>
      <w:r>
        <w:t xml:space="preserve">   ROYAL ROAD    </w:t>
      </w:r>
      <w:r>
        <w:t xml:space="preserve">   SUCCESS    </w:t>
      </w:r>
      <w:r>
        <w:t xml:space="preserve">   TRADE    </w:t>
      </w:r>
      <w:r>
        <w:t xml:space="preserve">   WEALTH    </w:t>
      </w:r>
      <w:r>
        <w:t xml:space="preserve">   XERXES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Persian Empire</dc:title>
  <dcterms:created xsi:type="dcterms:W3CDTF">2021-10-11T14:14:49Z</dcterms:created>
  <dcterms:modified xsi:type="dcterms:W3CDTF">2021-10-11T14:14:49Z</dcterms:modified>
</cp:coreProperties>
</file>