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that reunited the Persian empire. Because of him the empire expanded larger then 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 of the Persian Empire stretching 1,600 miles from Susa in Persia to Sardis in Anatolia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wars with Greek city-states V.S. Persian Empire (5th century B.C.)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great Persian Empire (558-330 B.C.E.) which began under Cyrus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Persian prophet who founded Zoroastrianism (circa 628-551BC)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Religion created in Persia in the 6th century BC by Zoroaster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Persian Emperor that restored order to the Persian Empire after a period of rebellion. He built roads and many other improvements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Heartland of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canals built by Persians for irrigating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Persian dynasty (224-651)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Darius, took the throne, invaded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Empire</dc:title>
  <dcterms:created xsi:type="dcterms:W3CDTF">2021-10-11T14:14:54Z</dcterms:created>
  <dcterms:modified xsi:type="dcterms:W3CDTF">2021-10-11T14:14:54Z</dcterms:modified>
</cp:coreProperties>
</file>