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Persian Empire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SOCIAL    </w:t>
      </w:r>
      <w:r>
        <w:t xml:space="preserve">   IRAN    </w:t>
      </w:r>
      <w:r>
        <w:t xml:space="preserve">   CIVILIZATION    </w:t>
      </w:r>
      <w:r>
        <w:t xml:space="preserve">   GODS    </w:t>
      </w:r>
      <w:r>
        <w:t xml:space="preserve">   RELIGION    </w:t>
      </w:r>
      <w:r>
        <w:t xml:space="preserve">   POLITICAL    </w:t>
      </w:r>
      <w:r>
        <w:t xml:space="preserve">   CAMBYSES    </w:t>
      </w:r>
      <w:r>
        <w:t xml:space="preserve">   ENSLAVED    </w:t>
      </w:r>
      <w:r>
        <w:t xml:space="preserve">   SATRAPS    </w:t>
      </w:r>
      <w:r>
        <w:t xml:space="preserve">   CYRUS    </w:t>
      </w:r>
      <w:r>
        <w:t xml:space="preserve">   EMPIRE    </w:t>
      </w:r>
      <w:r>
        <w:t xml:space="preserve">   PERSIA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Persian Empire </dc:title>
  <dcterms:created xsi:type="dcterms:W3CDTF">2021-10-11T14:15:18Z</dcterms:created>
  <dcterms:modified xsi:type="dcterms:W3CDTF">2021-10-11T14:15:18Z</dcterms:modified>
</cp:coreProperties>
</file>