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Girls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Nahid's father took her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Nahid wanted to be and then became.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Pari's first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Nahid's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Pari wanted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not the most supportive person in the family. (also a lawyer)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 that Nahid did not have the greatest relationship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Pari feel down on and then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Nahid's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Nahid does in America that disappoints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Nahid traveled to from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Nahid's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Nahid considers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Maryam's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Nahid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Nahid first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Nahid's closest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Girls Crossword Puzzle</dc:title>
  <dcterms:created xsi:type="dcterms:W3CDTF">2021-10-11T14:15:08Z</dcterms:created>
  <dcterms:modified xsi:type="dcterms:W3CDTF">2021-10-11T14:15:08Z</dcterms:modified>
</cp:coreProperties>
</file>