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Persian Girls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Nahid does in America that disappoints her father.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Nahid's daughter.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Nahid's husband.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Main character.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Pari's first lover.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is not the most supportive person in Nahids life. (also a lawyer)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Maryam's religon.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Nahid considers mom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Nahid's mother.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Nahid first grew up.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Pari feel down on and then died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Nahid traveled to from Iran.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sister that Nahid did not have the greatest relationship with.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Pari wanted to become.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Nahid's father took her back.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Nahid's closest sister.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Persian Girls crossword puzzle</dc:title>
  <dcterms:created xsi:type="dcterms:W3CDTF">2021-10-11T14:15:06Z</dcterms:created>
  <dcterms:modified xsi:type="dcterms:W3CDTF">2021-10-11T14:15:06Z</dcterms:modified>
</cp:coreProperties>
</file>