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Gulf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Saddam ____ was the president of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Colin ___ was the Joint Chief of Staff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Secretary of Defense for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president of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soldiers were killed for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U.S. used the 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Iraq invaded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soldiers were badly wounded for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had 100,000 soldiers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the war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the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used in missiles?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U.S. go to defend?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sides used ____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soldiers were wounded for Iraq?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War was recognized as a decisive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relied on ____ satellites.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was called the ____ Gulf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a ceasefire declared?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Gulf War</dc:title>
  <dcterms:created xsi:type="dcterms:W3CDTF">2021-10-11T14:15:33Z</dcterms:created>
  <dcterms:modified xsi:type="dcterms:W3CDTF">2021-10-11T14:15:33Z</dcterms:modified>
</cp:coreProperties>
</file>