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Persian Ottoman Empire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Abbas    </w:t>
      </w:r>
      <w:r>
        <w:t xml:space="preserve">   Crusades    </w:t>
      </w:r>
      <w:r>
        <w:t xml:space="preserve">   Islam    </w:t>
      </w:r>
      <w:r>
        <w:t xml:space="preserve">   Janissaries    </w:t>
      </w:r>
      <w:r>
        <w:t xml:space="preserve">   Knights    </w:t>
      </w:r>
      <w:r>
        <w:t xml:space="preserve">   Lawgiver    </w:t>
      </w:r>
      <w:r>
        <w:t xml:space="preserve">   Merchants    </w:t>
      </w:r>
      <w:r>
        <w:t xml:space="preserve">   millets    </w:t>
      </w:r>
      <w:r>
        <w:t xml:space="preserve">   Persian Ottoman    </w:t>
      </w:r>
      <w:r>
        <w:t xml:space="preserve">   Sicily    </w:t>
      </w:r>
      <w:r>
        <w:t xml:space="preserve">   Silk road    </w:t>
      </w:r>
      <w:r>
        <w:t xml:space="preserve">   Social class    </w:t>
      </w:r>
      <w:r>
        <w:t xml:space="preserve">   Spain    </w:t>
      </w:r>
      <w:r>
        <w:t xml:space="preserve">   suleiman    </w:t>
      </w:r>
      <w:r>
        <w:t xml:space="preserve">   Sultan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Persian Ottoman Empire</dc:title>
  <dcterms:created xsi:type="dcterms:W3CDTF">2021-10-11T14:14:44Z</dcterms:created>
  <dcterms:modified xsi:type="dcterms:W3CDTF">2021-10-11T14:14:44Z</dcterms:modified>
</cp:coreProperties>
</file>