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Persians, Phoenicians, Philistines, Hebrews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Hebrews had the first ________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Hebrews were enslaved by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Phoenicians traded on the ______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Phoenicians were the best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Hebrew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Philistines were exiled to Mesopotamia by King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Persian empire was separated into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Philistined were _____ advances than the Phoenicians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Philistines were similar to the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these people were from the _______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Nicknames for the Phoenicians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Hebrews are said to been lead out of Egypt by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the Hebrews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 of Phoenician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Hebrews believe that Moses parted the 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Satraps we’re controlled by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Persians were __________ of their conquered peoples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Phoenicians were known as the carriers of civilization because they contributed so much cultural....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Persians, Phoenicians, Philistines, Hebrews</dc:title>
  <dcterms:created xsi:type="dcterms:W3CDTF">2021-10-11T14:16:02Z</dcterms:created>
  <dcterms:modified xsi:type="dcterms:W3CDTF">2021-10-11T14:16:02Z</dcterms:modified>
</cp:coreProperties>
</file>