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Person-Centred Counselling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you communicate without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Restating the basic message in a similar way but with fewer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Confirming what a client has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developed person centred approach?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person centred approach believe you should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Reiterate what a client has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Rogers refer to as empathy, UPR and congruence?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counsellor presents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movement is the person centred approach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your true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yourself in the clients shoes and feeling their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Person-Centred Counselling</dc:title>
  <dcterms:created xsi:type="dcterms:W3CDTF">2021-10-11T14:16:07Z</dcterms:created>
  <dcterms:modified xsi:type="dcterms:W3CDTF">2021-10-11T14:16:07Z</dcterms:modified>
</cp:coreProperties>
</file>