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Person/Nouns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todd    </w:t>
      </w:r>
      <w:r>
        <w:t xml:space="preserve">   lovacious    </w:t>
      </w:r>
      <w:r>
        <w:t xml:space="preserve">   Jason    </w:t>
      </w:r>
      <w:r>
        <w:t xml:space="preserve">   dominic    </w:t>
      </w:r>
      <w:r>
        <w:t xml:space="preserve">   blake    </w:t>
      </w:r>
      <w:r>
        <w:t xml:space="preserve">   sister    </w:t>
      </w:r>
      <w:r>
        <w:t xml:space="preserve">   mother    </w:t>
      </w:r>
      <w:r>
        <w:t xml:space="preserve">   nurse    </w:t>
      </w:r>
      <w:r>
        <w:t xml:space="preserve">   jogger    </w:t>
      </w:r>
      <w:r>
        <w:t xml:space="preserve">   coach    </w:t>
      </w:r>
      <w:r>
        <w:t xml:space="preserve">   principal    </w:t>
      </w:r>
      <w:r>
        <w:t xml:space="preserve">   brother    </w:t>
      </w:r>
      <w:r>
        <w:t xml:space="preserve">   Miss Rachel    </w:t>
      </w:r>
      <w:r>
        <w:t xml:space="preserve">   Miss Cornelia    </w:t>
      </w:r>
      <w:r>
        <w:t xml:space="preserve">   Mr. Silvester    </w:t>
      </w:r>
      <w:r>
        <w:t xml:space="preserve">   Miss Jessica    </w:t>
      </w:r>
      <w:r>
        <w:t xml:space="preserve">   Mr. Burd    </w:t>
      </w:r>
      <w:r>
        <w:t xml:space="preserve">   Archaeologist    </w:t>
      </w:r>
      <w:r>
        <w:t xml:space="preserve">   friend    </w:t>
      </w:r>
      <w:r>
        <w:t xml:space="preserve">   teacher    </w:t>
      </w:r>
      <w:r>
        <w:t xml:space="preserve">   Doctor    </w:t>
      </w:r>
      <w:r>
        <w:t xml:space="preserve">   Fireman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Person/Nouns</dc:title>
  <dcterms:created xsi:type="dcterms:W3CDTF">2021-10-11T14:16:27Z</dcterms:created>
  <dcterms:modified xsi:type="dcterms:W3CDTF">2021-10-11T14:16:27Z</dcterms:modified>
</cp:coreProperties>
</file>