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 Centered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Liberty; self-determination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Elders deserve easy access to human and animal companionship.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freedom from doubt,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life-blood of any struggle against the 3 plagues.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Creating an Elder-centered what is a never-ending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Elder-centered community creates opportunity to give as well as receive care. This is the antidote to . 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Development; enrichment; evolving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Human growth must never be separated from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alive; engaged;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well-known; individuality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significance; value;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Daily life should have variety and spontaneity in an Elders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happiness; delight; pleasure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Centered Care</dc:title>
  <dcterms:created xsi:type="dcterms:W3CDTF">2021-10-11T14:15:03Z</dcterms:created>
  <dcterms:modified xsi:type="dcterms:W3CDTF">2021-10-11T14:15:03Z</dcterms:modified>
</cp:coreProperties>
</file>