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Centered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limitations    </w:t>
      </w:r>
      <w:r>
        <w:t xml:space="preserve">   needs    </w:t>
      </w:r>
      <w:r>
        <w:t xml:space="preserve">   respect    </w:t>
      </w:r>
      <w:r>
        <w:t xml:space="preserve">   individual    </w:t>
      </w:r>
      <w:r>
        <w:t xml:space="preserve">   choices    </w:t>
      </w:r>
      <w:r>
        <w:t xml:space="preserve">   control    </w:t>
      </w:r>
      <w:r>
        <w:t xml:space="preserve">   centered    </w:t>
      </w:r>
      <w:r>
        <w:t xml:space="preserve">   care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Centered Care</dc:title>
  <dcterms:created xsi:type="dcterms:W3CDTF">2021-10-11T14:15:13Z</dcterms:created>
  <dcterms:modified xsi:type="dcterms:W3CDTF">2021-10-11T14:15:13Z</dcterms:modified>
</cp:coreProperties>
</file>