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 Centered Care</w:t>
      </w:r>
    </w:p>
    <w:p>
      <w:pPr>
        <w:pStyle w:val="Questions"/>
      </w:pPr>
      <w:r>
        <w:t xml:space="preserve">1. LCOAIS ELOMD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TUCLEUR CHGANE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OENPRS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RSDINETE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EEENPTLRA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CEHIOC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YNDTGII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SEPERTC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FLES OARIMTIEDTENN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DMICLEA DLMOE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LSNTIHIPSEROA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ISOHHYLPOP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LNGEGUAA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DVLDAUIINI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FFTSA EWREMTPMONE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NDCPDINEEENE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LNTAIOTIISUNT RCEA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AICNTO CTAP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CICMOOIUTNANM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FILIEAMS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Centered Care</dc:title>
  <dcterms:created xsi:type="dcterms:W3CDTF">2021-10-11T14:15:16Z</dcterms:created>
  <dcterms:modified xsi:type="dcterms:W3CDTF">2021-10-11T14:15:16Z</dcterms:modified>
</cp:coreProperties>
</file>