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 Centred Care</w:t>
      </w:r>
    </w:p>
    <w:p>
      <w:pPr>
        <w:pStyle w:val="Questions"/>
      </w:pPr>
      <w:r>
        <w:t xml:space="preserve">1. EEIDDNNECEPN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NTCUEGMERENAO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SOENCTN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AVECIT NOIIIPTATCARP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WLBNEGLE-I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OPRUTPS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DADIUVNLII ENESD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IRKS SSMENSTASE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SRSESIEIPNOIIBTL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NICSODESI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SCCEIOH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QTLEAYUI ADN IYREDTSVI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13. IDYGTIN ADN PECTRSE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ECESERFNEPR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NTSEIPAPRHR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Centred Care</dc:title>
  <dcterms:created xsi:type="dcterms:W3CDTF">2021-10-11T14:15:56Z</dcterms:created>
  <dcterms:modified xsi:type="dcterms:W3CDTF">2021-10-11T14:15:56Z</dcterms:modified>
</cp:coreProperties>
</file>