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Centred Support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enjoy    </w:t>
      </w:r>
      <w:r>
        <w:t xml:space="preserve">   promotes    </w:t>
      </w:r>
      <w:r>
        <w:t xml:space="preserve">   decision    </w:t>
      </w:r>
      <w:r>
        <w:t xml:space="preserve">   communication    </w:t>
      </w:r>
      <w:r>
        <w:t xml:space="preserve">   listen    </w:t>
      </w:r>
      <w:r>
        <w:t xml:space="preserve">   change    </w:t>
      </w:r>
      <w:r>
        <w:t xml:space="preserve">   reflect    </w:t>
      </w:r>
      <w:r>
        <w:t xml:space="preserve">   resilience    </w:t>
      </w:r>
      <w:r>
        <w:t xml:space="preserve">   strengths    </w:t>
      </w:r>
      <w:r>
        <w:t xml:space="preserve">   qualityservice    </w:t>
      </w:r>
      <w:r>
        <w:t xml:space="preserve">   involvement    </w:t>
      </w:r>
      <w:r>
        <w:t xml:space="preserve">   collaborative    </w:t>
      </w:r>
      <w:r>
        <w:t xml:space="preserve">   wellbeing    </w:t>
      </w:r>
      <w:r>
        <w:t xml:space="preserve">   health    </w:t>
      </w:r>
      <w:r>
        <w:t xml:space="preserve">   treatment    </w:t>
      </w:r>
      <w:r>
        <w:t xml:space="preserve">   care    </w:t>
      </w:r>
      <w:r>
        <w:t xml:space="preserve">   supportnetworks    </w:t>
      </w:r>
      <w:r>
        <w:t xml:space="preserve">   expertise    </w:t>
      </w:r>
      <w:r>
        <w:t xml:space="preserve">   communities    </w:t>
      </w:r>
      <w:r>
        <w:t xml:space="preserve">   interactions    </w:t>
      </w:r>
      <w:r>
        <w:t xml:space="preserve">   mutualtrust    </w:t>
      </w:r>
      <w:r>
        <w:t xml:space="preserve">   partnership    </w:t>
      </w:r>
      <w:r>
        <w:t xml:space="preserve">   relationships    </w:t>
      </w:r>
      <w:r>
        <w:t xml:space="preserve">   lives    </w:t>
      </w:r>
      <w:r>
        <w:t xml:space="preserve">   meanful    </w:t>
      </w:r>
      <w:r>
        <w:t xml:space="preserve">   individuals    </w:t>
      </w:r>
      <w:r>
        <w:t xml:space="preserve">   preferences    </w:t>
      </w:r>
      <w:r>
        <w:t xml:space="preserve">   compassion    </w:t>
      </w:r>
      <w:r>
        <w:t xml:space="preserve">   respect    </w:t>
      </w:r>
      <w:r>
        <w:t xml:space="preserve">   dignity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Centred Support </dc:title>
  <dcterms:created xsi:type="dcterms:W3CDTF">2021-10-11T14:16:02Z</dcterms:created>
  <dcterms:modified xsi:type="dcterms:W3CDTF">2021-10-11T14:16:02Z</dcterms:modified>
</cp:coreProperties>
</file>