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 Centred Therapy</w:t>
      </w:r>
    </w:p>
    <w:p>
      <w:pPr>
        <w:pStyle w:val="Questions"/>
      </w:pPr>
      <w:r>
        <w:t xml:space="preserve">1. FLSE PCNOTCE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CLRA SORGER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ESFL UCIANTSAIOLTA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SAWMOL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URENONCGT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CDOINNANTOLIU VPTEOIIS DGARER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7. ERCHARHYI OF EEDSN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TYPMAHE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RRPATPO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LEFS MGIAE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Centred Therapy</dc:title>
  <dcterms:created xsi:type="dcterms:W3CDTF">2021-10-11T14:15:41Z</dcterms:created>
  <dcterms:modified xsi:type="dcterms:W3CDTF">2021-10-11T14:15:41Z</dcterms:modified>
</cp:coreProperties>
</file>