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perspiration    </w:t>
      </w:r>
      <w:r>
        <w:t xml:space="preserve">   anti-perspirant    </w:t>
      </w:r>
      <w:r>
        <w:t xml:space="preserve">   odor    </w:t>
      </w:r>
      <w:r>
        <w:t xml:space="preserve">   deodorant    </w:t>
      </w:r>
      <w:r>
        <w:t xml:space="preserve">   cleanser    </w:t>
      </w:r>
      <w:r>
        <w:t xml:space="preserve">   shower    </w:t>
      </w:r>
      <w:r>
        <w:t xml:space="preserve">   cleanliness    </w:t>
      </w:r>
      <w:r>
        <w:t xml:space="preserve">   hygiene    </w:t>
      </w:r>
      <w:r>
        <w:t xml:space="preserve">   bathe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Hygiene</dc:title>
  <dcterms:created xsi:type="dcterms:W3CDTF">2021-10-11T14:15:06Z</dcterms:created>
  <dcterms:modified xsi:type="dcterms:W3CDTF">2021-10-11T14:15:06Z</dcterms:modified>
</cp:coreProperties>
</file>