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Person, Place, or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Subject    </w:t>
      </w:r>
      <w:r>
        <w:t xml:space="preserve">   SCHOLARLY    </w:t>
      </w:r>
      <w:r>
        <w:t xml:space="preserve">   BRIGHT    </w:t>
      </w:r>
      <w:r>
        <w:t xml:space="preserve">   STICKY    </w:t>
      </w:r>
      <w:r>
        <w:t xml:space="preserve">   SAFARI    </w:t>
      </w:r>
      <w:r>
        <w:t xml:space="preserve">   OPPORTUNITIES    </w:t>
      </w:r>
      <w:r>
        <w:t xml:space="preserve">   PRESTIGIOUS    </w:t>
      </w:r>
      <w:r>
        <w:t xml:space="preserve">   ROAR    </w:t>
      </w:r>
      <w:r>
        <w:t xml:space="preserve">   PIZZA    </w:t>
      </w:r>
      <w:r>
        <w:t xml:space="preserve">   PENCIL    </w:t>
      </w:r>
      <w:r>
        <w:t xml:space="preserve">   PAPER    </w:t>
      </w:r>
      <w:r>
        <w:t xml:space="preserve">   NOVEL    </w:t>
      </w:r>
      <w:r>
        <w:t xml:space="preserve">   LUNCH    </w:t>
      </w:r>
      <w:r>
        <w:t xml:space="preserve">   LOVE    </w:t>
      </w:r>
      <w:r>
        <w:t xml:space="preserve">   LITERATURE    </w:t>
      </w:r>
      <w:r>
        <w:t xml:space="preserve">   LION    </w:t>
      </w:r>
      <w:r>
        <w:t xml:space="preserve">   KNOWLEDGE    </w:t>
      </w:r>
      <w:r>
        <w:t xml:space="preserve">   KING    </w:t>
      </w:r>
      <w:r>
        <w:t xml:space="preserve">   HISTORY    </w:t>
      </w:r>
      <w:r>
        <w:t xml:space="preserve">   FUTURE    </w:t>
      </w:r>
      <w:r>
        <w:t xml:space="preserve">   DESK    </w:t>
      </w:r>
      <w:r>
        <w:t xml:space="preserve">   BOOK    </w:t>
      </w:r>
      <w:r>
        <w:t xml:space="preserve">   ARITHMETIC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Person, Place, or Thing</dc:title>
  <dcterms:created xsi:type="dcterms:W3CDTF">2021-10-11T14:16:17Z</dcterms:created>
  <dcterms:modified xsi:type="dcterms:W3CDTF">2021-10-11T14:16:17Z</dcterms:modified>
</cp:coreProperties>
</file>