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 in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Literally mean "Name of God" in Hebrew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faithful. He married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born during 2000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described as the third king of the United Monarchy, which would break apart into the northern Kingdom of Israel and the southern Kingdom of Judah shortly after his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brother named Moses. He performed many miracles with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married Boaz. And she is Naomi's daughter-in-law.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name means "God is my judge".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name means "signifying princess". She is Abraham's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the second king of the united Kingdom of Israel and Judah.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 command. The Golden Calf.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married Issac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has six sons.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strong man. His wife wants his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let people into the promised land. He is successor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"God will strengthen"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son of Hilkiah. He was called in a very young 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the son of Isaac and Rebecca.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in Bible</dc:title>
  <dcterms:created xsi:type="dcterms:W3CDTF">2021-10-11T14:14:57Z</dcterms:created>
  <dcterms:modified xsi:type="dcterms:W3CDTF">2021-10-11T14:14:57Z</dcterms:modified>
</cp:coreProperties>
</file>