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Mona    </w:t>
      </w:r>
      <w:r>
        <w:t xml:space="preserve">   Morgana    </w:t>
      </w:r>
      <w:r>
        <w:t xml:space="preserve">   Queen    </w:t>
      </w:r>
      <w:r>
        <w:t xml:space="preserve">   Makoto    </w:t>
      </w:r>
      <w:r>
        <w:t xml:space="preserve">   Noir    </w:t>
      </w:r>
      <w:r>
        <w:t xml:space="preserve">   Haru    </w:t>
      </w:r>
      <w:r>
        <w:t xml:space="preserve">   Oracle    </w:t>
      </w:r>
      <w:r>
        <w:t xml:space="preserve">   Futaba    </w:t>
      </w:r>
      <w:r>
        <w:t xml:space="preserve">   Fox    </w:t>
      </w:r>
      <w:r>
        <w:t xml:space="preserve">   Yusuke    </w:t>
      </w:r>
      <w:r>
        <w:t xml:space="preserve">   Panther    </w:t>
      </w:r>
      <w:r>
        <w:t xml:space="preserve">   Ann    </w:t>
      </w:r>
      <w:r>
        <w:t xml:space="preserve">   Skull    </w:t>
      </w:r>
      <w:r>
        <w:t xml:space="preserve">   Ryuji    </w:t>
      </w:r>
      <w:r>
        <w:t xml:space="preserve">   Ren    </w:t>
      </w:r>
      <w:r>
        <w:t xml:space="preserve">   Joker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 5</dc:title>
  <dcterms:created xsi:type="dcterms:W3CDTF">2021-10-11T14:15:48Z</dcterms:created>
  <dcterms:modified xsi:type="dcterms:W3CDTF">2021-10-11T14:15:48Z</dcterms:modified>
</cp:coreProperties>
</file>