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 Non Grata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Stubborn tightly held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aggregate of surrounding things, conditions, or influences; surroundings; milieu.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Exact copy,fax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False front, the visible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fact or state of excelling; superiority; eminence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hold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Unacceptable or unwelcome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Exceeds limits of good momner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hold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make something continue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make easier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Supposed to be funny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state or fact of existing; being.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Hold Keep Something Held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 Non Grata</dc:title>
  <dcterms:created xsi:type="dcterms:W3CDTF">2021-10-11T14:15:01Z</dcterms:created>
  <dcterms:modified xsi:type="dcterms:W3CDTF">2021-10-11T14:15:01Z</dcterms:modified>
</cp:coreProperties>
</file>