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Personajes Biblicos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Sanzon    </w:t>
      </w:r>
      <w:r>
        <w:t xml:space="preserve">   Saul    </w:t>
      </w:r>
      <w:r>
        <w:t xml:space="preserve">   Sara    </w:t>
      </w:r>
      <w:r>
        <w:t xml:space="preserve">   Salomon    </w:t>
      </w:r>
      <w:r>
        <w:t xml:space="preserve">   Rut    </w:t>
      </w:r>
      <w:r>
        <w:t xml:space="preserve">   Noemi    </w:t>
      </w:r>
      <w:r>
        <w:t xml:space="preserve">   Noe    </w:t>
      </w:r>
      <w:r>
        <w:t xml:space="preserve">   Marta    </w:t>
      </w:r>
      <w:r>
        <w:t xml:space="preserve">   Maria    </w:t>
      </w:r>
      <w:r>
        <w:t xml:space="preserve">   Lot    </w:t>
      </w:r>
      <w:r>
        <w:t xml:space="preserve">   Jose    </w:t>
      </w:r>
      <w:r>
        <w:t xml:space="preserve">   Jonatan    </w:t>
      </w:r>
      <w:r>
        <w:t xml:space="preserve">   Job    </w:t>
      </w:r>
      <w:r>
        <w:t xml:space="preserve">   Goliat    </w:t>
      </w:r>
      <w:r>
        <w:t xml:space="preserve">   Eva    </w:t>
      </w:r>
      <w:r>
        <w:t xml:space="preserve">   Ester    </w:t>
      </w:r>
      <w:r>
        <w:t xml:space="preserve">   David    </w:t>
      </w:r>
      <w:r>
        <w:t xml:space="preserve">   Dalila    </w:t>
      </w:r>
      <w:r>
        <w:t xml:space="preserve">   Adan    </w:t>
      </w:r>
      <w:r>
        <w:t xml:space="preserve">   Abrahan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Personajes Biblicos</dc:title>
  <dcterms:created xsi:type="dcterms:W3CDTF">2021-10-11T14:15:18Z</dcterms:created>
  <dcterms:modified xsi:type="dcterms:W3CDTF">2021-10-11T14:15:18Z</dcterms:modified>
</cp:coreProperties>
</file>