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chica que esta triste porque su familia es pobre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Julia Sanchez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unas amigas de Ana en 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Paula y 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padre de 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Sara y Elsa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madre de 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Susana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hermano de 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 chofer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hermana de 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estudiante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Jose Gomez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muchacho mexicano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Pable Sanchez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chica mexicana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hombre mexicano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maneja el taxi a la casa de los Sanchez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Ricardo Perez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padre de la familia Sanchez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madre de la familia Sanchez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Senora Borda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hermana mayor de la familia Sanchez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hermana menor de la familia Sanchez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Patricia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hermano mayor de la familia Sanchez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hermano menor de la familia Sanchez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Ernesto Sanchez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unas amigas de Susana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amiga de Juana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profesora de espanol de 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Veronica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Personajes</dc:title>
  <dcterms:created xsi:type="dcterms:W3CDTF">2021-10-11T14:15:34Z</dcterms:created>
  <dcterms:modified xsi:type="dcterms:W3CDTF">2021-10-11T14:15:34Z</dcterms:modified>
</cp:coreProperties>
</file>