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And Household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RID OF FOOD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AND TOOTHACHE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YOUR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CONTINUOUSLY-------YOUR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MANY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AND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BREATH FROM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Germs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BRUSH_________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FIZZY DRINKS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FIZZY DRINKS AND SWEETS</w:t>
            </w:r>
          </w:p>
        </w:tc>
      </w:tr>
    </w:tbl>
    <w:p>
      <w:pPr>
        <w:pStyle w:val="WordBankMedium"/>
      </w:pPr>
      <w:r>
        <w:t xml:space="preserve">   Toilett    </w:t>
      </w:r>
      <w:r>
        <w:t xml:space="preserve">   BRUSH    </w:t>
      </w:r>
      <w:r>
        <w:t xml:space="preserve">   UNHEALTHY    </w:t>
      </w:r>
      <w:r>
        <w:t xml:space="preserve">   TOOTHPASTE    </w:t>
      </w:r>
      <w:r>
        <w:t xml:space="preserve">   GARBAGE CAN    </w:t>
      </w:r>
      <w:r>
        <w:t xml:space="preserve">   ROTTEN TEETH    </w:t>
      </w:r>
      <w:r>
        <w:t xml:space="preserve">   ACIDS    </w:t>
      </w:r>
      <w:r>
        <w:t xml:space="preserve">   WASH    </w:t>
      </w:r>
      <w:r>
        <w:t xml:space="preserve">   TWICE    </w:t>
      </w:r>
      <w:r>
        <w:t xml:space="preserve">   BRUSHING    </w:t>
      </w:r>
      <w:r>
        <w:t xml:space="preserve">   INFECTION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Household Hygiene</dc:title>
  <dcterms:created xsi:type="dcterms:W3CDTF">2021-10-11T14:15:36Z</dcterms:created>
  <dcterms:modified xsi:type="dcterms:W3CDTF">2021-10-11T14:15:36Z</dcterms:modified>
</cp:coreProperties>
</file>