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Attributes &amp;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good negotiator    </w:t>
      </w:r>
      <w:r>
        <w:t xml:space="preserve">   work well on own    </w:t>
      </w:r>
      <w:r>
        <w:t xml:space="preserve">   problem solver    </w:t>
      </w:r>
      <w:r>
        <w:t xml:space="preserve">   computer skills    </w:t>
      </w:r>
      <w:r>
        <w:t xml:space="preserve">   motivated by others    </w:t>
      </w:r>
      <w:r>
        <w:t xml:space="preserve">   good judgement    </w:t>
      </w:r>
      <w:r>
        <w:t xml:space="preserve">   self confident    </w:t>
      </w:r>
      <w:r>
        <w:t xml:space="preserve">   community involved    </w:t>
      </w:r>
      <w:r>
        <w:t xml:space="preserve">   physically strong    </w:t>
      </w:r>
      <w:r>
        <w:t xml:space="preserve">   good self image    </w:t>
      </w:r>
      <w:r>
        <w:t xml:space="preserve">   enjoy researching    </w:t>
      </w:r>
      <w:r>
        <w:t xml:space="preserve">   leadership skills    </w:t>
      </w:r>
      <w:r>
        <w:t xml:space="preserve">   manage time well    </w:t>
      </w:r>
      <w:r>
        <w:t xml:space="preserve">   good communicator    </w:t>
      </w:r>
      <w:r>
        <w:t xml:space="preserve">   open to new ideas    </w:t>
      </w:r>
      <w:r>
        <w:t xml:space="preserve">   detail oriented    </w:t>
      </w:r>
      <w:r>
        <w:t xml:space="preserve">   good hygiene    </w:t>
      </w:r>
      <w:r>
        <w:t xml:space="preserve">   open minded    </w:t>
      </w:r>
      <w:r>
        <w:t xml:space="preserve">   inventive    </w:t>
      </w:r>
      <w:r>
        <w:t xml:space="preserve">   artistic    </w:t>
      </w:r>
      <w:r>
        <w:t xml:space="preserve">   math skills    </w:t>
      </w:r>
      <w:r>
        <w:t xml:space="preserve">   caring    </w:t>
      </w:r>
      <w:r>
        <w:t xml:space="preserve">   creativity    </w:t>
      </w:r>
      <w:r>
        <w:t xml:space="preserve">   observant    </w:t>
      </w:r>
      <w:r>
        <w:t xml:space="preserve">   patient    </w:t>
      </w:r>
      <w:r>
        <w:t xml:space="preserve">   intuitive    </w:t>
      </w:r>
      <w:r>
        <w:t xml:space="preserve">   respectful    </w:t>
      </w:r>
      <w:r>
        <w:t xml:space="preserve">   energetic    </w:t>
      </w:r>
      <w:r>
        <w:t xml:space="preserve">   innovative    </w:t>
      </w:r>
      <w:r>
        <w:t xml:space="preserve">   reliable    </w:t>
      </w:r>
      <w:r>
        <w:t xml:space="preserve">   genuine    </w:t>
      </w:r>
      <w:r>
        <w:t xml:space="preserve">   flexible    </w:t>
      </w:r>
      <w:r>
        <w:t xml:space="preserve">   motivated    </w:t>
      </w:r>
      <w:r>
        <w:t xml:space="preserve">   optimistic    </w:t>
      </w:r>
      <w:r>
        <w:t xml:space="preserve">   self starter    </w:t>
      </w:r>
      <w:r>
        <w:t xml:space="preserve">   active    </w:t>
      </w:r>
      <w:r>
        <w:t xml:space="preserve">   kind    </w:t>
      </w:r>
      <w:r>
        <w:t xml:space="preserve">   mature    </w:t>
      </w:r>
      <w:r>
        <w:t xml:space="preserve">   enjoy change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Attributes &amp; Skills</dc:title>
  <dcterms:created xsi:type="dcterms:W3CDTF">2021-10-11T14:15:03Z</dcterms:created>
  <dcterms:modified xsi:type="dcterms:W3CDTF">2021-10-11T14:15:03Z</dcterms:modified>
</cp:coreProperties>
</file>