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Behaviour for Success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determined    </w:t>
      </w:r>
      <w:r>
        <w:t xml:space="preserve">   consistent    </w:t>
      </w:r>
      <w:r>
        <w:t xml:space="preserve">   efficient    </w:t>
      </w:r>
      <w:r>
        <w:t xml:space="preserve">   punctuality    </w:t>
      </w:r>
      <w:r>
        <w:t xml:space="preserve">   thoughtfullness    </w:t>
      </w:r>
      <w:r>
        <w:t xml:space="preserve">   kindness    </w:t>
      </w:r>
      <w:r>
        <w:t xml:space="preserve">   enthusiasm    </w:t>
      </w:r>
      <w:r>
        <w:t xml:space="preserve">   confident    </w:t>
      </w:r>
      <w:r>
        <w:t xml:space="preserve">   effective    </w:t>
      </w:r>
      <w:r>
        <w:t xml:space="preserve">   prompt    </w:t>
      </w:r>
      <w:r>
        <w:t xml:space="preserve">   politeness    </w:t>
      </w:r>
      <w:r>
        <w:t xml:space="preserve">   etiquette    </w:t>
      </w:r>
      <w:r>
        <w:t xml:space="preserve">   effort    </w:t>
      </w:r>
      <w:r>
        <w:t xml:space="preserve">   First impressions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Behaviour for Success</dc:title>
  <dcterms:created xsi:type="dcterms:W3CDTF">2021-10-11T14:16:12Z</dcterms:created>
  <dcterms:modified xsi:type="dcterms:W3CDTF">2021-10-11T14:16:12Z</dcterms:modified>
</cp:coreProperties>
</file>