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Budget</w:t>
      </w:r>
    </w:p>
    <w:p>
      <w:pPr>
        <w:pStyle w:val="Questions"/>
      </w:pPr>
      <w:r>
        <w:t xml:space="preserve">1. GLSAO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MNICEO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ECKCSH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SKOTSC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SSENPEEX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FLANICANI SNEED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LAFCINNIA TNSWA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GNISASV CATCUON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EKHINGCC UAONCTC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DNSEOER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UCGHSRPNIA RWEPO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ERYRCCNU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TOIMNNEAOIND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RLEAFDE VERSERE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ECAF ULEVA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AYP ECCKH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APY SUBT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TEDDCNUIO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DTBEUG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ENT ICEOMN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Budget</dc:title>
  <dcterms:created xsi:type="dcterms:W3CDTF">2021-10-11T14:15:33Z</dcterms:created>
  <dcterms:modified xsi:type="dcterms:W3CDTF">2021-10-11T14:15:33Z</dcterms:modified>
</cp:coreProperties>
</file>