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bathing    </w:t>
      </w:r>
      <w:r>
        <w:t xml:space="preserve">   toothpaste    </w:t>
      </w:r>
      <w:r>
        <w:t xml:space="preserve">   sweat    </w:t>
      </w:r>
      <w:r>
        <w:t xml:space="preserve">   wash    </w:t>
      </w:r>
      <w:r>
        <w:t xml:space="preserve">   germs    </w:t>
      </w:r>
      <w:r>
        <w:t xml:space="preserve">   toothbrush    </w:t>
      </w:r>
      <w:r>
        <w:t xml:space="preserve">   health    </w:t>
      </w:r>
      <w:r>
        <w:t xml:space="preserve">   shampoo    </w:t>
      </w:r>
      <w:r>
        <w:t xml:space="preserve">   deodorant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</dc:title>
  <dcterms:created xsi:type="dcterms:W3CDTF">2021-10-11T14:15:04Z</dcterms:created>
  <dcterms:modified xsi:type="dcterms:W3CDTF">2021-10-11T14:15:04Z</dcterms:modified>
</cp:coreProperties>
</file>