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 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form    </w:t>
      </w:r>
      <w:r>
        <w:t xml:space="preserve">   develop    </w:t>
      </w:r>
      <w:r>
        <w:t xml:space="preserve">   mix    </w:t>
      </w:r>
      <w:r>
        <w:t xml:space="preserve">   beautification    </w:t>
      </w:r>
      <w:r>
        <w:t xml:space="preserve">   care    </w:t>
      </w:r>
      <w:r>
        <w:t xml:space="preserve">   chemicals    </w:t>
      </w:r>
      <w:r>
        <w:t xml:space="preserve">   chemist    </w:t>
      </w:r>
      <w:r>
        <w:t xml:space="preserve">   combine    </w:t>
      </w:r>
      <w:r>
        <w:t xml:space="preserve">   cosmetics    </w:t>
      </w:r>
      <w:r>
        <w:t xml:space="preserve">   create    </w:t>
      </w:r>
      <w:r>
        <w:t xml:space="preserve">   detergent    </w:t>
      </w:r>
      <w:r>
        <w:t xml:space="preserve">   formulas    </w:t>
      </w:r>
      <w:r>
        <w:t xml:space="preserve">   formulate    </w:t>
      </w:r>
      <w:r>
        <w:t xml:space="preserve">   hygiene    </w:t>
      </w:r>
      <w:r>
        <w:t xml:space="preserve">   ingredients    </w:t>
      </w:r>
      <w:r>
        <w:t xml:space="preserve">   lab    </w:t>
      </w:r>
      <w:r>
        <w:t xml:space="preserve">   personal    </w:t>
      </w:r>
      <w:r>
        <w:t xml:space="preserve">   products    </w:t>
      </w:r>
      <w:r>
        <w:t xml:space="preserve">   research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Chemist</dc:title>
  <dcterms:created xsi:type="dcterms:W3CDTF">2021-10-11T14:14:50Z</dcterms:created>
  <dcterms:modified xsi:type="dcterms:W3CDTF">2021-10-11T14:14:50Z</dcterms:modified>
</cp:coreProperties>
</file>