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Personal Care Unit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achievements of something desired,planned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work place is all about being able to conver information to people cleary and simply.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Achievement toward which effort is directed.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of mental or emotional strain  or tension.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Condition or practices conducive to maintaining health and preventing and preventing disease.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confidence and worth that you feel about yourself.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anything that has the potential to improve the quality of life in a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Combing and brushing your hair.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Techniques that can help you refuse when you are urged to take part in unsafe or unhealthful behavior.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actively understand information provided by the speaker.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condition of having paid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settled or regular tendency or practices.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Care Unit Vocabulary</dc:title>
  <dcterms:created xsi:type="dcterms:W3CDTF">2021-10-11T14:14:57Z</dcterms:created>
  <dcterms:modified xsi:type="dcterms:W3CDTF">2021-10-11T14:14:57Z</dcterms:modified>
</cp:coreProperties>
</file>